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6C22" w14:textId="156BCA3C" w:rsidR="003C6A70" w:rsidRPr="001524EF" w:rsidRDefault="00874E5D" w:rsidP="00874E5D">
      <w:pPr>
        <w:jc w:val="right"/>
        <w:rPr>
          <w:bCs/>
          <w:szCs w:val="18"/>
          <w:lang w:eastAsia="zh-CN"/>
        </w:rPr>
      </w:pPr>
      <w:r w:rsidRPr="001524EF">
        <w:rPr>
          <w:rFonts w:asciiTheme="minorEastAsia" w:eastAsiaTheme="minorEastAsia" w:hAnsiTheme="minorEastAsia" w:hint="eastAsia"/>
          <w:bCs/>
          <w:szCs w:val="18"/>
          <w:lang w:eastAsia="zh-CN"/>
        </w:rPr>
        <w:t>（様式第4号）</w:t>
      </w:r>
      <w:r w:rsidR="00DF642F" w:rsidRPr="001524EF">
        <w:rPr>
          <w:bCs/>
          <w:szCs w:val="18"/>
          <w:lang w:eastAsia="zh-CN"/>
        </w:rPr>
        <w:br/>
      </w:r>
      <w:r w:rsidR="00DF642F" w:rsidRPr="001524EF">
        <w:rPr>
          <w:rFonts w:asciiTheme="minorEastAsia" w:eastAsiaTheme="minorEastAsia" w:hAnsiTheme="minorEastAsia" w:hint="eastAsia"/>
          <w:bCs/>
          <w:szCs w:val="18"/>
          <w:lang w:eastAsia="zh-CN"/>
        </w:rPr>
        <w:t>年（　　　　年）　　月　　日</w:t>
      </w:r>
    </w:p>
    <w:p w14:paraId="644335D8" w14:textId="1F47825E" w:rsidR="00903FC8" w:rsidRPr="001524EF" w:rsidRDefault="00D66148">
      <w:pPr>
        <w:jc w:val="center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1524EF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豊中市</w:t>
      </w:r>
      <w:r w:rsidR="00233DF1" w:rsidRPr="001524EF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文化芸術振興</w:t>
      </w:r>
      <w:r w:rsidRPr="001524EF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助成金　</w:t>
      </w:r>
      <w:r w:rsidRPr="001524EF">
        <w:rPr>
          <w:rFonts w:asciiTheme="minorEastAsia" w:eastAsiaTheme="minorEastAsia" w:hAnsiTheme="minorEastAsia"/>
          <w:b/>
          <w:sz w:val="28"/>
          <w:szCs w:val="28"/>
          <w:lang w:eastAsia="ja-JP"/>
        </w:rPr>
        <w:t>消費税等仕入</w:t>
      </w:r>
      <w:r w:rsidR="00B513A4" w:rsidRPr="001524EF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税額控除</w:t>
      </w:r>
      <w:r w:rsidRPr="001524EF">
        <w:rPr>
          <w:rFonts w:asciiTheme="minorEastAsia" w:eastAsiaTheme="minorEastAsia" w:hAnsiTheme="minorEastAsia"/>
          <w:b/>
          <w:sz w:val="28"/>
          <w:szCs w:val="28"/>
          <w:lang w:eastAsia="ja-JP"/>
        </w:rPr>
        <w:t>確認書</w:t>
      </w:r>
    </w:p>
    <w:p w14:paraId="506707F4" w14:textId="77777777" w:rsidR="000E27A7" w:rsidRPr="001524EF" w:rsidRDefault="000E27A7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50007875" w14:textId="42F6BB36" w:rsidR="00903FC8" w:rsidRPr="001524EF" w:rsidRDefault="003C6A70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豊</w:t>
      </w:r>
      <w:r w:rsidR="000E27A7"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中</w:t>
      </w:r>
      <w:r w:rsidR="000E27A7"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市</w:t>
      </w:r>
      <w:r w:rsidR="000E27A7"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長</w:t>
      </w:r>
      <w:r w:rsidRPr="001524EF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9B7CD1"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あて</w:t>
      </w:r>
    </w:p>
    <w:p w14:paraId="4E4D79EB" w14:textId="77777777" w:rsidR="000E27A7" w:rsidRPr="001524EF" w:rsidRDefault="000E27A7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1944"/>
        <w:gridCol w:w="4320"/>
      </w:tblGrid>
      <w:tr w:rsidR="001524EF" w:rsidRPr="001524EF" w14:paraId="00D214CD" w14:textId="77777777" w:rsidTr="003C6A70">
        <w:tc>
          <w:tcPr>
            <w:tcW w:w="1944" w:type="dxa"/>
          </w:tcPr>
          <w:p w14:paraId="3D19F390" w14:textId="4466BA21" w:rsidR="00903FC8" w:rsidRPr="001524EF" w:rsidRDefault="003C6A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4EF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申込者</w:t>
            </w:r>
            <w:r w:rsidRPr="001524EF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住所</w:t>
            </w:r>
          </w:p>
        </w:tc>
        <w:tc>
          <w:tcPr>
            <w:tcW w:w="4320" w:type="dxa"/>
          </w:tcPr>
          <w:p w14:paraId="27A1AF62" w14:textId="77777777" w:rsidR="00903FC8" w:rsidRPr="001524EF" w:rsidRDefault="00903F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24EF" w:rsidRPr="001524EF" w14:paraId="6D3B28A0" w14:textId="77777777" w:rsidTr="003C6A70">
        <w:tc>
          <w:tcPr>
            <w:tcW w:w="1944" w:type="dxa"/>
          </w:tcPr>
          <w:p w14:paraId="1674B9EB" w14:textId="77777777" w:rsidR="00903FC8" w:rsidRPr="001524EF" w:rsidRDefault="00CD187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4EF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　　　氏名</w:t>
            </w:r>
          </w:p>
        </w:tc>
        <w:tc>
          <w:tcPr>
            <w:tcW w:w="4320" w:type="dxa"/>
          </w:tcPr>
          <w:p w14:paraId="170D1DC1" w14:textId="77777777" w:rsidR="00903FC8" w:rsidRPr="001524EF" w:rsidRDefault="00903F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FC8" w:rsidRPr="001524EF" w14:paraId="7A2A7674" w14:textId="77777777" w:rsidTr="003C6A70">
        <w:tc>
          <w:tcPr>
            <w:tcW w:w="1944" w:type="dxa"/>
          </w:tcPr>
          <w:p w14:paraId="11926A77" w14:textId="77777777" w:rsidR="00903FC8" w:rsidRPr="001524EF" w:rsidRDefault="00CD187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4EF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　　　電話</w:t>
            </w:r>
          </w:p>
        </w:tc>
        <w:tc>
          <w:tcPr>
            <w:tcW w:w="4320" w:type="dxa"/>
          </w:tcPr>
          <w:p w14:paraId="390B1B7E" w14:textId="77777777" w:rsidR="00903FC8" w:rsidRPr="001524EF" w:rsidRDefault="00903F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14CB515" w14:textId="77777777" w:rsidR="00267EDD" w:rsidRPr="001524EF" w:rsidRDefault="00267EDD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4A0F3D7F" w14:textId="7AF12CB2" w:rsidR="00903FC8" w:rsidRPr="001524EF" w:rsidRDefault="00267EDD">
      <w:pPr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  <w:r w:rsidRPr="001524EF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>該当する□に</w:t>
      </w:r>
      <w:r w:rsidRPr="001524EF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>チェック</w:t>
      </w:r>
      <w:r w:rsidRPr="001524EF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>を入れてください。</w:t>
      </w:r>
    </w:p>
    <w:p w14:paraId="38F7D3F6" w14:textId="08DC38C3" w:rsidR="003C6A70" w:rsidRPr="001524EF" w:rsidRDefault="003C6A70" w:rsidP="00BA1311">
      <w:pPr>
        <w:spacing w:afterLines="50" w:after="120"/>
        <w:ind w:left="1090" w:hangingChars="454" w:hanging="109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524EF">
        <w:rPr>
          <w:rFonts w:asciiTheme="minorEastAsia" w:eastAsiaTheme="minorEastAsia" w:hAnsiTheme="minorEastAsia" w:hint="eastAsia"/>
          <w:bCs/>
          <w:sz w:val="24"/>
          <w:szCs w:val="24"/>
          <w:lang w:eastAsia="ja-JP"/>
        </w:rPr>
        <w:t>□</w:t>
      </w:r>
      <w:r w:rsidRPr="001524EF">
        <w:rPr>
          <w:rFonts w:asciiTheme="minorEastAsia" w:eastAsiaTheme="minorEastAsia" w:hAnsiTheme="minorEastAsia"/>
          <w:bCs/>
          <w:sz w:val="24"/>
          <w:szCs w:val="24"/>
          <w:lang w:eastAsia="ja-JP"/>
        </w:rPr>
        <w:t>（１）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 以下の理由により、消費税額及び地方消費税額の仕入税額控除を行いませんので、消費税額を助成対象額に含めて</w:t>
      </w:r>
      <w:r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申込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>します。</w:t>
      </w:r>
    </w:p>
    <w:p w14:paraId="45B706A1" w14:textId="4D05AC84" w:rsidR="00903FC8" w:rsidRPr="001524EF" w:rsidRDefault="003C6A70" w:rsidP="00267EDD">
      <w:pPr>
        <w:spacing w:afterLines="50" w:after="12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（以下（i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>）</w:t>
      </w:r>
      <w:r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~(iv)のうち該当するものにチェックしてください）</w:t>
      </w:r>
    </w:p>
    <w:p w14:paraId="198631FF" w14:textId="795D1DAA" w:rsidR="00903FC8" w:rsidRPr="001524EF" w:rsidRDefault="00CD1875" w:rsidP="00267EDD">
      <w:pPr>
        <w:spacing w:afterLines="50" w:after="120"/>
        <w:ind w:leftChars="200" w:left="1196" w:hangingChars="315" w:hanging="75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>□ (</w:t>
      </w:r>
      <w:r w:rsidR="003C6A70"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i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>)</w:t>
      </w:r>
      <w:r w:rsidR="00267EDD"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 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 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>消費税法における納税義務者でない。</w:t>
      </w:r>
    </w:p>
    <w:p w14:paraId="4C38BF81" w14:textId="2C4706F6" w:rsidR="00903FC8" w:rsidRPr="001524EF" w:rsidRDefault="00CD1875" w:rsidP="00267EDD">
      <w:pPr>
        <w:spacing w:afterLines="50" w:after="120"/>
        <w:ind w:leftChars="200" w:left="1196" w:hangingChars="315" w:hanging="75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>□ (</w:t>
      </w:r>
      <w:r w:rsidR="003C6A70"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ii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) 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>消費税の免税事業者であり、かつ課税事業者を選択していない。</w:t>
      </w:r>
    </w:p>
    <w:p w14:paraId="381796B9" w14:textId="5EE0B110" w:rsidR="00903FC8" w:rsidRPr="001524EF" w:rsidRDefault="00CD1875" w:rsidP="00267EDD">
      <w:pPr>
        <w:spacing w:afterLines="50" w:after="120"/>
        <w:ind w:leftChars="200" w:left="1196" w:hangingChars="315" w:hanging="75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>□ (</w:t>
      </w:r>
      <w:r w:rsidR="003C6A70"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iii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) 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>簡易課税事業者である。</w:t>
      </w:r>
    </w:p>
    <w:p w14:paraId="7BFE0F65" w14:textId="2408FE41" w:rsidR="00903FC8" w:rsidRPr="001524EF" w:rsidRDefault="00CD1875" w:rsidP="00267EDD">
      <w:pPr>
        <w:spacing w:afterLines="50" w:after="120"/>
        <w:ind w:leftChars="200" w:left="1196" w:hangingChars="315" w:hanging="75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□ </w:t>
      </w:r>
      <w:r w:rsidR="003C6A70"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(iv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) </w:t>
      </w:r>
      <w:r w:rsidR="003C6A70"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(i)~(iii)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>に該当しないが助成対象費用に係る消費税については、控除対象仕入税額に算入しない。</w:t>
      </w:r>
    </w:p>
    <w:p w14:paraId="5CA18DE0" w14:textId="77C016E4" w:rsidR="00903FC8" w:rsidRPr="001524EF" w:rsidRDefault="00CD18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>なお、当該事業に係る消費税の一部又は全てについて、控除を受けること又は受けたことが発覚した場合は、速やかに報告し、消費税に係る助成金相当額を返還します。また、</w:t>
      </w:r>
      <w:r w:rsidR="003C6A70"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市長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>から消費税に係る報告を求められた場合は、速やかに報告をします。</w:t>
      </w:r>
    </w:p>
    <w:p w14:paraId="3CCCB1B4" w14:textId="77777777" w:rsidR="00903FC8" w:rsidRPr="001524EF" w:rsidRDefault="00903FC8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13CA0C60" w14:textId="04480D14" w:rsidR="00903FC8" w:rsidRPr="001524EF" w:rsidRDefault="003C6A70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1524EF">
        <w:rPr>
          <w:rFonts w:asciiTheme="minorEastAsia" w:eastAsiaTheme="minorEastAsia" w:hAnsiTheme="minorEastAsia" w:hint="eastAsia"/>
          <w:b/>
          <w:sz w:val="24"/>
          <w:szCs w:val="24"/>
          <w:lang w:eastAsia="ja-JP"/>
        </w:rPr>
        <w:t>□</w:t>
      </w:r>
      <w:r w:rsidRPr="001524EF">
        <w:rPr>
          <w:rFonts w:asciiTheme="minorEastAsia" w:eastAsiaTheme="minorEastAsia" w:hAnsiTheme="minorEastAsia"/>
          <w:bCs/>
          <w:sz w:val="24"/>
          <w:szCs w:val="24"/>
          <w:lang w:eastAsia="ja-JP"/>
        </w:rPr>
        <w:t xml:space="preserve">（２） 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>消費税を含めずに</w:t>
      </w:r>
      <w:r w:rsidRPr="001524EF">
        <w:rPr>
          <w:rFonts w:asciiTheme="minorEastAsia" w:eastAsiaTheme="minorEastAsia" w:hAnsiTheme="minorEastAsia" w:hint="eastAsia"/>
          <w:sz w:val="24"/>
          <w:szCs w:val="24"/>
          <w:lang w:eastAsia="ja-JP"/>
        </w:rPr>
        <w:t>申込</w:t>
      </w:r>
      <w:r w:rsidRPr="001524EF">
        <w:rPr>
          <w:rFonts w:asciiTheme="minorEastAsia" w:eastAsiaTheme="minorEastAsia" w:hAnsiTheme="minorEastAsia"/>
          <w:sz w:val="24"/>
          <w:szCs w:val="24"/>
          <w:lang w:eastAsia="ja-JP"/>
        </w:rPr>
        <w:t>します。</w:t>
      </w:r>
    </w:p>
    <w:sectPr w:rsidR="00903FC8" w:rsidRPr="001524EF" w:rsidSect="009B7CD1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B49C" w14:textId="77777777" w:rsidR="00CD1875" w:rsidRDefault="00CD1875" w:rsidP="003C6A70">
      <w:pPr>
        <w:spacing w:after="0" w:line="240" w:lineRule="auto"/>
      </w:pPr>
      <w:r>
        <w:separator/>
      </w:r>
    </w:p>
  </w:endnote>
  <w:endnote w:type="continuationSeparator" w:id="0">
    <w:p w14:paraId="23BE35C7" w14:textId="77777777" w:rsidR="00CD1875" w:rsidRDefault="00CD1875" w:rsidP="003C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4535" w14:textId="77777777" w:rsidR="00CD1875" w:rsidRDefault="00CD1875" w:rsidP="003C6A70">
      <w:pPr>
        <w:spacing w:after="0" w:line="240" w:lineRule="auto"/>
      </w:pPr>
      <w:r>
        <w:separator/>
      </w:r>
    </w:p>
  </w:footnote>
  <w:footnote w:type="continuationSeparator" w:id="0">
    <w:p w14:paraId="3E48BF00" w14:textId="77777777" w:rsidR="00CD1875" w:rsidRDefault="00CD1875" w:rsidP="003C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5408830">
    <w:abstractNumId w:val="8"/>
  </w:num>
  <w:num w:numId="2" w16cid:durableId="2073768697">
    <w:abstractNumId w:val="6"/>
  </w:num>
  <w:num w:numId="3" w16cid:durableId="1097017256">
    <w:abstractNumId w:val="5"/>
  </w:num>
  <w:num w:numId="4" w16cid:durableId="384644415">
    <w:abstractNumId w:val="4"/>
  </w:num>
  <w:num w:numId="5" w16cid:durableId="1931694754">
    <w:abstractNumId w:val="7"/>
  </w:num>
  <w:num w:numId="6" w16cid:durableId="1558082508">
    <w:abstractNumId w:val="3"/>
  </w:num>
  <w:num w:numId="7" w16cid:durableId="966198442">
    <w:abstractNumId w:val="2"/>
  </w:num>
  <w:num w:numId="8" w16cid:durableId="178668123">
    <w:abstractNumId w:val="1"/>
  </w:num>
  <w:num w:numId="9" w16cid:durableId="190999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2A1"/>
    <w:rsid w:val="0006063C"/>
    <w:rsid w:val="000C7CB6"/>
    <w:rsid w:val="000E27A7"/>
    <w:rsid w:val="0015074B"/>
    <w:rsid w:val="001524EF"/>
    <w:rsid w:val="00161651"/>
    <w:rsid w:val="00233DF1"/>
    <w:rsid w:val="00267EDD"/>
    <w:rsid w:val="0029639D"/>
    <w:rsid w:val="002C548F"/>
    <w:rsid w:val="00326F90"/>
    <w:rsid w:val="003C6A70"/>
    <w:rsid w:val="00546056"/>
    <w:rsid w:val="005849B8"/>
    <w:rsid w:val="005A6900"/>
    <w:rsid w:val="006C6C8C"/>
    <w:rsid w:val="00752386"/>
    <w:rsid w:val="00767AE0"/>
    <w:rsid w:val="007B69D4"/>
    <w:rsid w:val="007D239C"/>
    <w:rsid w:val="00874E5D"/>
    <w:rsid w:val="008B4937"/>
    <w:rsid w:val="008C73B0"/>
    <w:rsid w:val="00903FC8"/>
    <w:rsid w:val="00982D38"/>
    <w:rsid w:val="00995410"/>
    <w:rsid w:val="009B7CD1"/>
    <w:rsid w:val="00A25D86"/>
    <w:rsid w:val="00A336C3"/>
    <w:rsid w:val="00AA1D8D"/>
    <w:rsid w:val="00B47730"/>
    <w:rsid w:val="00B513A4"/>
    <w:rsid w:val="00BA1311"/>
    <w:rsid w:val="00BA68BA"/>
    <w:rsid w:val="00C16010"/>
    <w:rsid w:val="00C16F4B"/>
    <w:rsid w:val="00C96811"/>
    <w:rsid w:val="00CB0664"/>
    <w:rsid w:val="00CD1875"/>
    <w:rsid w:val="00CF1CBA"/>
    <w:rsid w:val="00D148AB"/>
    <w:rsid w:val="00D66148"/>
    <w:rsid w:val="00DF642F"/>
    <w:rsid w:val="00E34D05"/>
    <w:rsid w:val="00F874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313F0"/>
  <w14:defaultImageDpi w14:val="300"/>
  <w15:docId w15:val="{919AF3DA-11C9-47C2-BECD-0A20B259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新居 彩華</cp:lastModifiedBy>
  <cp:revision>13</cp:revision>
  <cp:lastPrinted>2026-03-30T01:28:00Z</cp:lastPrinted>
  <dcterms:created xsi:type="dcterms:W3CDTF">2026-03-24T11:02:00Z</dcterms:created>
  <dcterms:modified xsi:type="dcterms:W3CDTF">2026-03-30T01:28:00Z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2026-03-18T05:13:30Z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cfa80d00-2bec-48cd-9044-0b312ca103eb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