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0F33F" w14:textId="77777777" w:rsidR="007D5077" w:rsidRPr="00B6344A" w:rsidRDefault="00874E5D" w:rsidP="007D5077">
      <w:pPr>
        <w:rPr>
          <w:rFonts w:ascii="HG丸ｺﾞｼｯｸM-PRO" w:eastAsia="HG丸ｺﾞｼｯｸM-PRO" w:hAnsi="HG丸ｺﾞｼｯｸM-PRO"/>
          <w:bCs/>
          <w:szCs w:val="18"/>
          <w:lang w:eastAsia="ja-JP"/>
        </w:rPr>
      </w:pPr>
      <w:r w:rsidRPr="007D5077">
        <w:rPr>
          <w:rFonts w:ascii="HG丸ｺﾞｼｯｸM-PRO" w:eastAsia="HG丸ｺﾞｼｯｸM-PRO" w:hAnsi="HG丸ｺﾞｼｯｸM-PRO" w:hint="eastAsia"/>
          <w:bCs/>
          <w:color w:val="EE0000"/>
          <w:szCs w:val="18"/>
          <w:lang w:eastAsia="zh-CN"/>
        </w:rPr>
        <w:t>（</w:t>
      </w:r>
      <w:r w:rsidRPr="00B6344A">
        <w:rPr>
          <w:rFonts w:ascii="HG丸ｺﾞｼｯｸM-PRO" w:eastAsia="HG丸ｺﾞｼｯｸM-PRO" w:hAnsi="HG丸ｺﾞｼｯｸM-PRO" w:hint="eastAsia"/>
          <w:bCs/>
          <w:szCs w:val="18"/>
          <w:lang w:eastAsia="zh-CN"/>
        </w:rPr>
        <w:t>様式第4号）</w:t>
      </w:r>
    </w:p>
    <w:p w14:paraId="2CCC6C22" w14:textId="43AD7DD3" w:rsidR="003C6A70" w:rsidRPr="00B6344A" w:rsidRDefault="00DF642F" w:rsidP="00874E5D">
      <w:pPr>
        <w:jc w:val="right"/>
        <w:rPr>
          <w:rFonts w:ascii="HG丸ｺﾞｼｯｸM-PRO" w:eastAsia="HG丸ｺﾞｼｯｸM-PRO" w:hAnsi="HG丸ｺﾞｼｯｸM-PRO"/>
          <w:bCs/>
          <w:szCs w:val="18"/>
          <w:lang w:eastAsia="zh-CN"/>
        </w:rPr>
      </w:pPr>
      <w:r w:rsidRPr="00B6344A">
        <w:rPr>
          <w:rFonts w:ascii="HG丸ｺﾞｼｯｸM-PRO" w:eastAsia="HG丸ｺﾞｼｯｸM-PRO" w:hAnsi="HG丸ｺﾞｼｯｸM-PRO" w:hint="eastAsia"/>
          <w:bCs/>
          <w:szCs w:val="18"/>
          <w:lang w:eastAsia="zh-CN"/>
        </w:rPr>
        <w:t>年（　　　　年）　　月　　日</w:t>
      </w:r>
    </w:p>
    <w:p w14:paraId="644335D8" w14:textId="27D366AA" w:rsidR="00903FC8" w:rsidRPr="00B6344A" w:rsidRDefault="007D5077">
      <w:pPr>
        <w:jc w:val="center"/>
        <w:rPr>
          <w:rFonts w:ascii="HG丸ｺﾞｼｯｸM-PRO" w:eastAsia="HG丸ｺﾞｼｯｸM-PRO" w:hAnsi="HG丸ｺﾞｼｯｸM-PRO"/>
          <w:sz w:val="28"/>
          <w:szCs w:val="28"/>
          <w:lang w:eastAsia="ja-JP"/>
        </w:rPr>
      </w:pPr>
      <w:r w:rsidRPr="00B6344A">
        <w:rPr>
          <w:rFonts w:ascii="HG丸ｺﾞｼｯｸM-PRO" w:eastAsia="HG丸ｺﾞｼｯｸM-PRO" w:hAnsi="HG丸ｺﾞｼｯｸM-PRO" w:hint="eastAsia"/>
          <w:b/>
          <w:sz w:val="28"/>
          <w:lang w:eastAsia="ja-JP"/>
        </w:rPr>
        <w:t>豊中市アーバンスポーツ推進事業助成金</w:t>
      </w:r>
      <w:r w:rsidR="00D66148" w:rsidRPr="00B6344A">
        <w:rPr>
          <w:rFonts w:ascii="HG丸ｺﾞｼｯｸM-PRO" w:eastAsia="HG丸ｺﾞｼｯｸM-PRO" w:hAnsi="HG丸ｺﾞｼｯｸM-PRO" w:hint="eastAsia"/>
          <w:b/>
          <w:sz w:val="28"/>
          <w:szCs w:val="28"/>
          <w:lang w:eastAsia="ja-JP"/>
        </w:rPr>
        <w:t xml:space="preserve">　</w:t>
      </w:r>
      <w:r w:rsidR="00D66148" w:rsidRPr="00B6344A">
        <w:rPr>
          <w:rFonts w:ascii="HG丸ｺﾞｼｯｸM-PRO" w:eastAsia="HG丸ｺﾞｼｯｸM-PRO" w:hAnsi="HG丸ｺﾞｼｯｸM-PRO"/>
          <w:b/>
          <w:sz w:val="28"/>
          <w:szCs w:val="28"/>
          <w:lang w:eastAsia="ja-JP"/>
        </w:rPr>
        <w:t>消費税等仕入</w:t>
      </w:r>
      <w:r w:rsidR="00B513A4" w:rsidRPr="00B6344A">
        <w:rPr>
          <w:rFonts w:ascii="HG丸ｺﾞｼｯｸM-PRO" w:eastAsia="HG丸ｺﾞｼｯｸM-PRO" w:hAnsi="HG丸ｺﾞｼｯｸM-PRO" w:hint="eastAsia"/>
          <w:b/>
          <w:sz w:val="28"/>
          <w:szCs w:val="28"/>
          <w:lang w:eastAsia="ja-JP"/>
        </w:rPr>
        <w:t>税額控除</w:t>
      </w:r>
      <w:r w:rsidR="00D66148" w:rsidRPr="00B6344A">
        <w:rPr>
          <w:rFonts w:ascii="HG丸ｺﾞｼｯｸM-PRO" w:eastAsia="HG丸ｺﾞｼｯｸM-PRO" w:hAnsi="HG丸ｺﾞｼｯｸM-PRO"/>
          <w:b/>
          <w:sz w:val="28"/>
          <w:szCs w:val="28"/>
          <w:lang w:eastAsia="ja-JP"/>
        </w:rPr>
        <w:t>確認書</w:t>
      </w:r>
    </w:p>
    <w:p w14:paraId="50007875" w14:textId="157CA9FA" w:rsidR="00903FC8" w:rsidRPr="00B6344A" w:rsidRDefault="003C6A70">
      <w:pPr>
        <w:rPr>
          <w:rFonts w:ascii="HG丸ｺﾞｼｯｸM-PRO" w:eastAsia="HG丸ｺﾞｼｯｸM-PRO" w:hAnsi="HG丸ｺﾞｼｯｸM-PRO"/>
          <w:lang w:eastAsia="ja-JP"/>
        </w:rPr>
      </w:pPr>
      <w:r w:rsidRPr="00B6344A">
        <w:rPr>
          <w:rFonts w:ascii="HG丸ｺﾞｼｯｸM-PRO" w:eastAsia="HG丸ｺﾞｼｯｸM-PRO" w:hAnsi="HG丸ｺﾞｼｯｸM-PRO" w:hint="eastAsia"/>
          <w:lang w:eastAsia="ja-JP"/>
        </w:rPr>
        <w:t>豊中市長</w:t>
      </w:r>
      <w:r w:rsidRPr="00B6344A">
        <w:rPr>
          <w:rFonts w:ascii="HG丸ｺﾞｼｯｸM-PRO" w:eastAsia="HG丸ｺﾞｼｯｸM-PRO" w:hAnsi="HG丸ｺﾞｼｯｸM-PRO"/>
        </w:rPr>
        <w:t xml:space="preserve">　</w:t>
      </w:r>
      <w:r w:rsidR="009B7CD1" w:rsidRPr="00B6344A">
        <w:rPr>
          <w:rFonts w:ascii="HG丸ｺﾞｼｯｸM-PRO" w:eastAsia="HG丸ｺﾞｼｯｸM-PRO" w:hAnsi="HG丸ｺﾞｼｯｸM-PRO" w:hint="eastAsia"/>
          <w:lang w:eastAsia="ja-JP"/>
        </w:rPr>
        <w:t>あて</w:t>
      </w:r>
    </w:p>
    <w:tbl>
      <w:tblPr>
        <w:tblW w:w="0" w:type="auto"/>
        <w:tblInd w:w="2376" w:type="dxa"/>
        <w:tblLook w:val="04A0" w:firstRow="1" w:lastRow="0" w:firstColumn="1" w:lastColumn="0" w:noHBand="0" w:noVBand="1"/>
      </w:tblPr>
      <w:tblGrid>
        <w:gridCol w:w="1944"/>
        <w:gridCol w:w="4320"/>
      </w:tblGrid>
      <w:tr w:rsidR="00B6344A" w:rsidRPr="00B6344A" w14:paraId="00D214CD" w14:textId="77777777" w:rsidTr="003C6A70">
        <w:tc>
          <w:tcPr>
            <w:tcW w:w="1944" w:type="dxa"/>
          </w:tcPr>
          <w:p w14:paraId="3D19F390" w14:textId="4466BA21" w:rsidR="00903FC8" w:rsidRPr="00B6344A" w:rsidRDefault="003C6A70">
            <w:pPr>
              <w:rPr>
                <w:rFonts w:ascii="HG丸ｺﾞｼｯｸM-PRO" w:eastAsia="HG丸ｺﾞｼｯｸM-PRO" w:hAnsi="HG丸ｺﾞｼｯｸM-PRO"/>
              </w:rPr>
            </w:pPr>
            <w:r w:rsidRPr="00B6344A">
              <w:rPr>
                <w:rFonts w:ascii="HG丸ｺﾞｼｯｸM-PRO" w:eastAsia="HG丸ｺﾞｼｯｸM-PRO" w:hAnsi="HG丸ｺﾞｼｯｸM-PRO" w:hint="eastAsia"/>
                <w:lang w:eastAsia="ja-JP"/>
              </w:rPr>
              <w:t>申込者</w:t>
            </w:r>
            <w:r w:rsidRPr="00B6344A">
              <w:rPr>
                <w:rFonts w:ascii="HG丸ｺﾞｼｯｸM-PRO" w:eastAsia="HG丸ｺﾞｼｯｸM-PRO" w:hAnsi="HG丸ｺﾞｼｯｸM-PRO"/>
              </w:rPr>
              <w:t xml:space="preserve">　住所</w:t>
            </w:r>
          </w:p>
        </w:tc>
        <w:tc>
          <w:tcPr>
            <w:tcW w:w="4320" w:type="dxa"/>
          </w:tcPr>
          <w:p w14:paraId="27A1AF62" w14:textId="77777777" w:rsidR="00903FC8" w:rsidRPr="00B6344A" w:rsidRDefault="00903FC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6344A" w:rsidRPr="00B6344A" w14:paraId="6D3B28A0" w14:textId="77777777" w:rsidTr="003C6A70">
        <w:tc>
          <w:tcPr>
            <w:tcW w:w="1944" w:type="dxa"/>
          </w:tcPr>
          <w:p w14:paraId="1674B9EB" w14:textId="77777777" w:rsidR="00903FC8" w:rsidRPr="00B6344A" w:rsidRDefault="00000000">
            <w:pPr>
              <w:rPr>
                <w:rFonts w:ascii="HG丸ｺﾞｼｯｸM-PRO" w:eastAsia="HG丸ｺﾞｼｯｸM-PRO" w:hAnsi="HG丸ｺﾞｼｯｸM-PRO"/>
              </w:rPr>
            </w:pPr>
            <w:r w:rsidRPr="00B6344A">
              <w:rPr>
                <w:rFonts w:ascii="HG丸ｺﾞｼｯｸM-PRO" w:eastAsia="HG丸ｺﾞｼｯｸM-PRO" w:hAnsi="HG丸ｺﾞｼｯｸM-PRO"/>
              </w:rPr>
              <w:t xml:space="preserve">　　　　氏名</w:t>
            </w:r>
          </w:p>
        </w:tc>
        <w:tc>
          <w:tcPr>
            <w:tcW w:w="4320" w:type="dxa"/>
          </w:tcPr>
          <w:p w14:paraId="170D1DC1" w14:textId="77777777" w:rsidR="00903FC8" w:rsidRPr="00B6344A" w:rsidRDefault="00903FC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03FC8" w:rsidRPr="00B6344A" w14:paraId="7A2A7674" w14:textId="77777777" w:rsidTr="003C6A70">
        <w:tc>
          <w:tcPr>
            <w:tcW w:w="1944" w:type="dxa"/>
          </w:tcPr>
          <w:p w14:paraId="11926A77" w14:textId="77777777" w:rsidR="00903FC8" w:rsidRPr="00B6344A" w:rsidRDefault="00000000">
            <w:pPr>
              <w:rPr>
                <w:rFonts w:ascii="HG丸ｺﾞｼｯｸM-PRO" w:eastAsia="HG丸ｺﾞｼｯｸM-PRO" w:hAnsi="HG丸ｺﾞｼｯｸM-PRO"/>
              </w:rPr>
            </w:pPr>
            <w:r w:rsidRPr="00B6344A">
              <w:rPr>
                <w:rFonts w:ascii="HG丸ｺﾞｼｯｸM-PRO" w:eastAsia="HG丸ｺﾞｼｯｸM-PRO" w:hAnsi="HG丸ｺﾞｼｯｸM-PRO"/>
              </w:rPr>
              <w:t xml:space="preserve">　　　　電話</w:t>
            </w:r>
          </w:p>
        </w:tc>
        <w:tc>
          <w:tcPr>
            <w:tcW w:w="4320" w:type="dxa"/>
          </w:tcPr>
          <w:p w14:paraId="390B1B7E" w14:textId="77777777" w:rsidR="00903FC8" w:rsidRPr="00B6344A" w:rsidRDefault="00903FC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14CB515" w14:textId="77777777" w:rsidR="00267EDD" w:rsidRPr="00B6344A" w:rsidRDefault="00267EDD">
      <w:pPr>
        <w:rPr>
          <w:rFonts w:ascii="HG丸ｺﾞｼｯｸM-PRO" w:eastAsia="HG丸ｺﾞｼｯｸM-PRO" w:hAnsi="HG丸ｺﾞｼｯｸM-PRO"/>
          <w:lang w:eastAsia="ja-JP"/>
        </w:rPr>
      </w:pPr>
    </w:p>
    <w:p w14:paraId="4A0F3D7F" w14:textId="7AF12CB2" w:rsidR="00903FC8" w:rsidRPr="00B6344A" w:rsidRDefault="00267EDD">
      <w:pPr>
        <w:rPr>
          <w:rFonts w:ascii="HG丸ｺﾞｼｯｸM-PRO" w:eastAsia="HG丸ｺﾞｼｯｸM-PRO" w:hAnsi="HG丸ｺﾞｼｯｸM-PRO"/>
          <w:u w:val="single"/>
          <w:lang w:eastAsia="ja-JP"/>
        </w:rPr>
      </w:pPr>
      <w:r w:rsidRPr="00B6344A">
        <w:rPr>
          <w:rFonts w:ascii="HG丸ｺﾞｼｯｸM-PRO" w:eastAsia="HG丸ｺﾞｼｯｸM-PRO" w:hAnsi="HG丸ｺﾞｼｯｸM-PRO"/>
          <w:u w:val="single"/>
          <w:lang w:eastAsia="ja-JP"/>
        </w:rPr>
        <w:t>該当する□に</w:t>
      </w:r>
      <w:r w:rsidRPr="00B6344A">
        <w:rPr>
          <w:rFonts w:ascii="HG丸ｺﾞｼｯｸM-PRO" w:eastAsia="HG丸ｺﾞｼｯｸM-PRO" w:hAnsi="HG丸ｺﾞｼｯｸM-PRO" w:hint="eastAsia"/>
          <w:u w:val="single"/>
          <w:lang w:eastAsia="ja-JP"/>
        </w:rPr>
        <w:t>チェック</w:t>
      </w:r>
      <w:r w:rsidRPr="00B6344A">
        <w:rPr>
          <w:rFonts w:ascii="HG丸ｺﾞｼｯｸM-PRO" w:eastAsia="HG丸ｺﾞｼｯｸM-PRO" w:hAnsi="HG丸ｺﾞｼｯｸM-PRO"/>
          <w:u w:val="single"/>
          <w:lang w:eastAsia="ja-JP"/>
        </w:rPr>
        <w:t>を入れてください。</w:t>
      </w:r>
    </w:p>
    <w:p w14:paraId="38F7D3F6" w14:textId="08DC38C3" w:rsidR="003C6A70" w:rsidRPr="00B6344A" w:rsidRDefault="003C6A70" w:rsidP="00BA1311">
      <w:pPr>
        <w:spacing w:afterLines="50" w:after="120"/>
        <w:ind w:left="999" w:hangingChars="454" w:hanging="999"/>
        <w:rPr>
          <w:rFonts w:ascii="HG丸ｺﾞｼｯｸM-PRO" w:eastAsia="HG丸ｺﾞｼｯｸM-PRO" w:hAnsi="HG丸ｺﾞｼｯｸM-PRO"/>
          <w:lang w:eastAsia="ja-JP"/>
        </w:rPr>
      </w:pPr>
      <w:r w:rsidRPr="00B6344A">
        <w:rPr>
          <w:rFonts w:ascii="HG丸ｺﾞｼｯｸM-PRO" w:eastAsia="HG丸ｺﾞｼｯｸM-PRO" w:hAnsi="HG丸ｺﾞｼｯｸM-PRO" w:hint="eastAsia"/>
          <w:bCs/>
          <w:lang w:eastAsia="ja-JP"/>
        </w:rPr>
        <w:t>□</w:t>
      </w:r>
      <w:r w:rsidRPr="00B6344A">
        <w:rPr>
          <w:rFonts w:ascii="HG丸ｺﾞｼｯｸM-PRO" w:eastAsia="HG丸ｺﾞｼｯｸM-PRO" w:hAnsi="HG丸ｺﾞｼｯｸM-PRO"/>
          <w:bCs/>
          <w:lang w:eastAsia="ja-JP"/>
        </w:rPr>
        <w:t>（１）</w:t>
      </w:r>
      <w:r w:rsidRPr="00B6344A">
        <w:rPr>
          <w:rFonts w:ascii="HG丸ｺﾞｼｯｸM-PRO" w:eastAsia="HG丸ｺﾞｼｯｸM-PRO" w:hAnsi="HG丸ｺﾞｼｯｸM-PRO"/>
          <w:lang w:eastAsia="ja-JP"/>
        </w:rPr>
        <w:t xml:space="preserve"> 以下の理由により、消費税額及び地方消費税額の仕入税額控除を行いませんので、消費税額を助成対象額に含めて</w:t>
      </w:r>
      <w:r w:rsidRPr="00B6344A">
        <w:rPr>
          <w:rFonts w:ascii="HG丸ｺﾞｼｯｸM-PRO" w:eastAsia="HG丸ｺﾞｼｯｸM-PRO" w:hAnsi="HG丸ｺﾞｼｯｸM-PRO" w:hint="eastAsia"/>
          <w:lang w:eastAsia="ja-JP"/>
        </w:rPr>
        <w:t>申込</w:t>
      </w:r>
      <w:r w:rsidRPr="00B6344A">
        <w:rPr>
          <w:rFonts w:ascii="HG丸ｺﾞｼｯｸM-PRO" w:eastAsia="HG丸ｺﾞｼｯｸM-PRO" w:hAnsi="HG丸ｺﾞｼｯｸM-PRO"/>
          <w:lang w:eastAsia="ja-JP"/>
        </w:rPr>
        <w:t>します。</w:t>
      </w:r>
    </w:p>
    <w:p w14:paraId="45B706A1" w14:textId="4D05AC84" w:rsidR="00903FC8" w:rsidRPr="00B6344A" w:rsidRDefault="003C6A70" w:rsidP="00267EDD">
      <w:pPr>
        <w:spacing w:afterLines="50" w:after="120"/>
        <w:rPr>
          <w:rFonts w:ascii="HG丸ｺﾞｼｯｸM-PRO" w:eastAsia="HG丸ｺﾞｼｯｸM-PRO" w:hAnsi="HG丸ｺﾞｼｯｸM-PRO"/>
          <w:lang w:eastAsia="ja-JP"/>
        </w:rPr>
      </w:pPr>
      <w:r w:rsidRPr="00B6344A">
        <w:rPr>
          <w:rFonts w:ascii="HG丸ｺﾞｼｯｸM-PRO" w:eastAsia="HG丸ｺﾞｼｯｸM-PRO" w:hAnsi="HG丸ｺﾞｼｯｸM-PRO" w:hint="eastAsia"/>
          <w:lang w:eastAsia="ja-JP"/>
        </w:rPr>
        <w:t>（以下（</w:t>
      </w:r>
      <w:proofErr w:type="spellStart"/>
      <w:r w:rsidRPr="00B6344A">
        <w:rPr>
          <w:rFonts w:ascii="HG丸ｺﾞｼｯｸM-PRO" w:eastAsia="HG丸ｺﾞｼｯｸM-PRO" w:hAnsi="HG丸ｺﾞｼｯｸM-PRO" w:hint="eastAsia"/>
          <w:lang w:eastAsia="ja-JP"/>
        </w:rPr>
        <w:t>i</w:t>
      </w:r>
      <w:proofErr w:type="spellEnd"/>
      <w:r w:rsidRPr="00B6344A">
        <w:rPr>
          <w:rFonts w:ascii="HG丸ｺﾞｼｯｸM-PRO" w:eastAsia="HG丸ｺﾞｼｯｸM-PRO" w:hAnsi="HG丸ｺﾞｼｯｸM-PRO"/>
          <w:lang w:eastAsia="ja-JP"/>
        </w:rPr>
        <w:t>）</w:t>
      </w:r>
      <w:r w:rsidRPr="00B6344A">
        <w:rPr>
          <w:rFonts w:ascii="HG丸ｺﾞｼｯｸM-PRO" w:eastAsia="HG丸ｺﾞｼｯｸM-PRO" w:hAnsi="HG丸ｺﾞｼｯｸM-PRO" w:hint="eastAsia"/>
          <w:lang w:eastAsia="ja-JP"/>
        </w:rPr>
        <w:t>~(iv)のうち該当するものにチェックしてください）</w:t>
      </w:r>
    </w:p>
    <w:p w14:paraId="198631FF" w14:textId="795D1DAA" w:rsidR="00903FC8" w:rsidRPr="00B6344A" w:rsidRDefault="00000000" w:rsidP="00267EDD">
      <w:pPr>
        <w:spacing w:afterLines="50" w:after="120"/>
        <w:ind w:leftChars="200" w:left="1133" w:hangingChars="315" w:hanging="693"/>
        <w:rPr>
          <w:rFonts w:ascii="HG丸ｺﾞｼｯｸM-PRO" w:eastAsia="HG丸ｺﾞｼｯｸM-PRO" w:hAnsi="HG丸ｺﾞｼｯｸM-PRO"/>
          <w:lang w:eastAsia="ja-JP"/>
        </w:rPr>
      </w:pPr>
      <w:r w:rsidRPr="00B6344A">
        <w:rPr>
          <w:rFonts w:ascii="HG丸ｺﾞｼｯｸM-PRO" w:eastAsia="HG丸ｺﾞｼｯｸM-PRO" w:hAnsi="HG丸ｺﾞｼｯｸM-PRO"/>
          <w:lang w:eastAsia="ja-JP"/>
        </w:rPr>
        <w:t>□ (</w:t>
      </w:r>
      <w:proofErr w:type="spellStart"/>
      <w:r w:rsidR="003C6A70" w:rsidRPr="00B6344A">
        <w:rPr>
          <w:rFonts w:ascii="HG丸ｺﾞｼｯｸM-PRO" w:eastAsia="HG丸ｺﾞｼｯｸM-PRO" w:hAnsi="HG丸ｺﾞｼｯｸM-PRO" w:hint="eastAsia"/>
          <w:lang w:eastAsia="ja-JP"/>
        </w:rPr>
        <w:t>i</w:t>
      </w:r>
      <w:proofErr w:type="spellEnd"/>
      <w:r w:rsidRPr="00B6344A">
        <w:rPr>
          <w:rFonts w:ascii="HG丸ｺﾞｼｯｸM-PRO" w:eastAsia="HG丸ｺﾞｼｯｸM-PRO" w:hAnsi="HG丸ｺﾞｼｯｸM-PRO"/>
          <w:lang w:eastAsia="ja-JP"/>
        </w:rPr>
        <w:t>)</w:t>
      </w:r>
      <w:r w:rsidR="00267EDD" w:rsidRPr="00B6344A">
        <w:rPr>
          <w:rFonts w:ascii="HG丸ｺﾞｼｯｸM-PRO" w:eastAsia="HG丸ｺﾞｼｯｸM-PRO" w:hAnsi="HG丸ｺﾞｼｯｸM-PRO" w:hint="eastAsia"/>
          <w:lang w:eastAsia="ja-JP"/>
        </w:rPr>
        <w:t xml:space="preserve"> </w:t>
      </w:r>
      <w:r w:rsidRPr="00B6344A">
        <w:rPr>
          <w:rFonts w:ascii="HG丸ｺﾞｼｯｸM-PRO" w:eastAsia="HG丸ｺﾞｼｯｸM-PRO" w:hAnsi="HG丸ｺﾞｼｯｸM-PRO"/>
          <w:lang w:eastAsia="ja-JP"/>
        </w:rPr>
        <w:t xml:space="preserve"> 消費税法における納税義務者でない。</w:t>
      </w:r>
    </w:p>
    <w:p w14:paraId="4C38BF81" w14:textId="2C4706F6" w:rsidR="00903FC8" w:rsidRPr="00B6344A" w:rsidRDefault="00000000" w:rsidP="00267EDD">
      <w:pPr>
        <w:spacing w:afterLines="50" w:after="120"/>
        <w:ind w:leftChars="200" w:left="1133" w:hangingChars="315" w:hanging="693"/>
        <w:rPr>
          <w:rFonts w:ascii="HG丸ｺﾞｼｯｸM-PRO" w:eastAsia="HG丸ｺﾞｼｯｸM-PRO" w:hAnsi="HG丸ｺﾞｼｯｸM-PRO"/>
          <w:lang w:eastAsia="ja-JP"/>
        </w:rPr>
      </w:pPr>
      <w:r w:rsidRPr="00B6344A">
        <w:rPr>
          <w:rFonts w:ascii="HG丸ｺﾞｼｯｸM-PRO" w:eastAsia="HG丸ｺﾞｼｯｸM-PRO" w:hAnsi="HG丸ｺﾞｼｯｸM-PRO"/>
          <w:lang w:eastAsia="ja-JP"/>
        </w:rPr>
        <w:t>□ (</w:t>
      </w:r>
      <w:r w:rsidR="003C6A70" w:rsidRPr="00B6344A">
        <w:rPr>
          <w:rFonts w:ascii="HG丸ｺﾞｼｯｸM-PRO" w:eastAsia="HG丸ｺﾞｼｯｸM-PRO" w:hAnsi="HG丸ｺﾞｼｯｸM-PRO" w:hint="eastAsia"/>
          <w:lang w:eastAsia="ja-JP"/>
        </w:rPr>
        <w:t>ii</w:t>
      </w:r>
      <w:r w:rsidRPr="00B6344A">
        <w:rPr>
          <w:rFonts w:ascii="HG丸ｺﾞｼｯｸM-PRO" w:eastAsia="HG丸ｺﾞｼｯｸM-PRO" w:hAnsi="HG丸ｺﾞｼｯｸM-PRO"/>
          <w:lang w:eastAsia="ja-JP"/>
        </w:rPr>
        <w:t>) 消費税の免税事業者であり、かつ課税事業者を選択していない。</w:t>
      </w:r>
    </w:p>
    <w:p w14:paraId="381796B9" w14:textId="5EE0B110" w:rsidR="00903FC8" w:rsidRPr="00B6344A" w:rsidRDefault="00000000" w:rsidP="00267EDD">
      <w:pPr>
        <w:spacing w:afterLines="50" w:after="120"/>
        <w:ind w:leftChars="200" w:left="1133" w:hangingChars="315" w:hanging="693"/>
        <w:rPr>
          <w:rFonts w:ascii="HG丸ｺﾞｼｯｸM-PRO" w:eastAsia="HG丸ｺﾞｼｯｸM-PRO" w:hAnsi="HG丸ｺﾞｼｯｸM-PRO"/>
          <w:lang w:eastAsia="ja-JP"/>
        </w:rPr>
      </w:pPr>
      <w:r w:rsidRPr="00B6344A">
        <w:rPr>
          <w:rFonts w:ascii="HG丸ｺﾞｼｯｸM-PRO" w:eastAsia="HG丸ｺﾞｼｯｸM-PRO" w:hAnsi="HG丸ｺﾞｼｯｸM-PRO"/>
          <w:lang w:eastAsia="ja-JP"/>
        </w:rPr>
        <w:t>□ (</w:t>
      </w:r>
      <w:r w:rsidR="003C6A70" w:rsidRPr="00B6344A">
        <w:rPr>
          <w:rFonts w:ascii="HG丸ｺﾞｼｯｸM-PRO" w:eastAsia="HG丸ｺﾞｼｯｸM-PRO" w:hAnsi="HG丸ｺﾞｼｯｸM-PRO" w:hint="eastAsia"/>
          <w:lang w:eastAsia="ja-JP"/>
        </w:rPr>
        <w:t>iii</w:t>
      </w:r>
      <w:r w:rsidRPr="00B6344A">
        <w:rPr>
          <w:rFonts w:ascii="HG丸ｺﾞｼｯｸM-PRO" w:eastAsia="HG丸ｺﾞｼｯｸM-PRO" w:hAnsi="HG丸ｺﾞｼｯｸM-PRO"/>
          <w:lang w:eastAsia="ja-JP"/>
        </w:rPr>
        <w:t>) 簡易課税事業者である。</w:t>
      </w:r>
    </w:p>
    <w:p w14:paraId="7BFE0F65" w14:textId="2408FE41" w:rsidR="00903FC8" w:rsidRPr="00B6344A" w:rsidRDefault="00000000" w:rsidP="00267EDD">
      <w:pPr>
        <w:spacing w:afterLines="50" w:after="120"/>
        <w:ind w:leftChars="200" w:left="1133" w:hangingChars="315" w:hanging="693"/>
        <w:rPr>
          <w:rFonts w:ascii="HG丸ｺﾞｼｯｸM-PRO" w:eastAsia="HG丸ｺﾞｼｯｸM-PRO" w:hAnsi="HG丸ｺﾞｼｯｸM-PRO"/>
          <w:lang w:eastAsia="ja-JP"/>
        </w:rPr>
      </w:pPr>
      <w:r w:rsidRPr="00B6344A">
        <w:rPr>
          <w:rFonts w:ascii="HG丸ｺﾞｼｯｸM-PRO" w:eastAsia="HG丸ｺﾞｼｯｸM-PRO" w:hAnsi="HG丸ｺﾞｼｯｸM-PRO"/>
          <w:lang w:eastAsia="ja-JP"/>
        </w:rPr>
        <w:t xml:space="preserve">□ </w:t>
      </w:r>
      <w:r w:rsidR="003C6A70" w:rsidRPr="00B6344A">
        <w:rPr>
          <w:rFonts w:ascii="HG丸ｺﾞｼｯｸM-PRO" w:eastAsia="HG丸ｺﾞｼｯｸM-PRO" w:hAnsi="HG丸ｺﾞｼｯｸM-PRO" w:hint="eastAsia"/>
          <w:lang w:eastAsia="ja-JP"/>
        </w:rPr>
        <w:t>(iv</w:t>
      </w:r>
      <w:r w:rsidRPr="00B6344A">
        <w:rPr>
          <w:rFonts w:ascii="HG丸ｺﾞｼｯｸM-PRO" w:eastAsia="HG丸ｺﾞｼｯｸM-PRO" w:hAnsi="HG丸ｺﾞｼｯｸM-PRO"/>
          <w:lang w:eastAsia="ja-JP"/>
        </w:rPr>
        <w:t xml:space="preserve">) </w:t>
      </w:r>
      <w:r w:rsidR="003C6A70" w:rsidRPr="00B6344A">
        <w:rPr>
          <w:rFonts w:ascii="HG丸ｺﾞｼｯｸM-PRO" w:eastAsia="HG丸ｺﾞｼｯｸM-PRO" w:hAnsi="HG丸ｺﾞｼｯｸM-PRO" w:hint="eastAsia"/>
          <w:lang w:eastAsia="ja-JP"/>
        </w:rPr>
        <w:t>(</w:t>
      </w:r>
      <w:proofErr w:type="spellStart"/>
      <w:r w:rsidR="003C6A70" w:rsidRPr="00B6344A">
        <w:rPr>
          <w:rFonts w:ascii="HG丸ｺﾞｼｯｸM-PRO" w:eastAsia="HG丸ｺﾞｼｯｸM-PRO" w:hAnsi="HG丸ｺﾞｼｯｸM-PRO" w:hint="eastAsia"/>
          <w:lang w:eastAsia="ja-JP"/>
        </w:rPr>
        <w:t>i</w:t>
      </w:r>
      <w:proofErr w:type="spellEnd"/>
      <w:r w:rsidR="003C6A70" w:rsidRPr="00B6344A">
        <w:rPr>
          <w:rFonts w:ascii="HG丸ｺﾞｼｯｸM-PRO" w:eastAsia="HG丸ｺﾞｼｯｸM-PRO" w:hAnsi="HG丸ｺﾞｼｯｸM-PRO" w:hint="eastAsia"/>
          <w:lang w:eastAsia="ja-JP"/>
        </w:rPr>
        <w:t>)~(iii)</w:t>
      </w:r>
      <w:r w:rsidRPr="00B6344A">
        <w:rPr>
          <w:rFonts w:ascii="HG丸ｺﾞｼｯｸM-PRO" w:eastAsia="HG丸ｺﾞｼｯｸM-PRO" w:hAnsi="HG丸ｺﾞｼｯｸM-PRO"/>
          <w:lang w:eastAsia="ja-JP"/>
        </w:rPr>
        <w:t>に該当しないが助成対象費用に係る消費税については、控除対象仕入税額に算入しない。</w:t>
      </w:r>
    </w:p>
    <w:p w14:paraId="5CA18DE0" w14:textId="77C016E4" w:rsidR="00903FC8" w:rsidRPr="00B6344A" w:rsidRDefault="00000000">
      <w:pPr>
        <w:rPr>
          <w:rFonts w:ascii="HG丸ｺﾞｼｯｸM-PRO" w:eastAsia="HG丸ｺﾞｼｯｸM-PRO" w:hAnsi="HG丸ｺﾞｼｯｸM-PRO"/>
          <w:lang w:eastAsia="ja-JP"/>
        </w:rPr>
      </w:pPr>
      <w:r w:rsidRPr="00B6344A">
        <w:rPr>
          <w:rFonts w:ascii="HG丸ｺﾞｼｯｸM-PRO" w:eastAsia="HG丸ｺﾞｼｯｸM-PRO" w:hAnsi="HG丸ｺﾞｼｯｸM-PRO"/>
          <w:lang w:eastAsia="ja-JP"/>
        </w:rPr>
        <w:t>なお、当該事業に係る消費税の一部又は全てについて、控除を受けること又は受けたことが発覚した場合は、速やかに報告し、消費税に係る助成金相当額を返還します。また、</w:t>
      </w:r>
      <w:r w:rsidR="003C6A70" w:rsidRPr="00B6344A">
        <w:rPr>
          <w:rFonts w:ascii="HG丸ｺﾞｼｯｸM-PRO" w:eastAsia="HG丸ｺﾞｼｯｸM-PRO" w:hAnsi="HG丸ｺﾞｼｯｸM-PRO" w:hint="eastAsia"/>
          <w:lang w:eastAsia="ja-JP"/>
        </w:rPr>
        <w:t>市長</w:t>
      </w:r>
      <w:r w:rsidRPr="00B6344A">
        <w:rPr>
          <w:rFonts w:ascii="HG丸ｺﾞｼｯｸM-PRO" w:eastAsia="HG丸ｺﾞｼｯｸM-PRO" w:hAnsi="HG丸ｺﾞｼｯｸM-PRO"/>
          <w:lang w:eastAsia="ja-JP"/>
        </w:rPr>
        <w:t>から消費税に係る報告を求められた場合は、速やかに報告をします。</w:t>
      </w:r>
    </w:p>
    <w:p w14:paraId="3CCCB1B4" w14:textId="77777777" w:rsidR="00903FC8" w:rsidRPr="00B6344A" w:rsidRDefault="00903FC8">
      <w:pPr>
        <w:rPr>
          <w:rFonts w:ascii="HG丸ｺﾞｼｯｸM-PRO" w:eastAsia="HG丸ｺﾞｼｯｸM-PRO" w:hAnsi="HG丸ｺﾞｼｯｸM-PRO"/>
          <w:lang w:eastAsia="ja-JP"/>
        </w:rPr>
      </w:pPr>
    </w:p>
    <w:p w14:paraId="13CA0C60" w14:textId="04480D14" w:rsidR="00903FC8" w:rsidRPr="00B6344A" w:rsidRDefault="003C6A70">
      <w:pPr>
        <w:rPr>
          <w:rFonts w:ascii="HG丸ｺﾞｼｯｸM-PRO" w:eastAsia="HG丸ｺﾞｼｯｸM-PRO" w:hAnsi="HG丸ｺﾞｼｯｸM-PRO"/>
          <w:lang w:eastAsia="ja-JP"/>
        </w:rPr>
      </w:pPr>
      <w:r w:rsidRPr="00B6344A">
        <w:rPr>
          <w:rFonts w:ascii="HG丸ｺﾞｼｯｸM-PRO" w:eastAsia="HG丸ｺﾞｼｯｸM-PRO" w:hAnsi="HG丸ｺﾞｼｯｸM-PRO" w:hint="eastAsia"/>
          <w:b/>
          <w:lang w:eastAsia="ja-JP"/>
        </w:rPr>
        <w:t>□</w:t>
      </w:r>
      <w:r w:rsidRPr="00B6344A">
        <w:rPr>
          <w:rFonts w:ascii="HG丸ｺﾞｼｯｸM-PRO" w:eastAsia="HG丸ｺﾞｼｯｸM-PRO" w:hAnsi="HG丸ｺﾞｼｯｸM-PRO"/>
          <w:bCs/>
          <w:lang w:eastAsia="ja-JP"/>
        </w:rPr>
        <w:t xml:space="preserve">（２） </w:t>
      </w:r>
      <w:r w:rsidRPr="00B6344A">
        <w:rPr>
          <w:rFonts w:ascii="HG丸ｺﾞｼｯｸM-PRO" w:eastAsia="HG丸ｺﾞｼｯｸM-PRO" w:hAnsi="HG丸ｺﾞｼｯｸM-PRO"/>
          <w:lang w:eastAsia="ja-JP"/>
        </w:rPr>
        <w:t>消費税を含めずに</w:t>
      </w:r>
      <w:r w:rsidRPr="00B6344A">
        <w:rPr>
          <w:rFonts w:ascii="HG丸ｺﾞｼｯｸM-PRO" w:eastAsia="HG丸ｺﾞｼｯｸM-PRO" w:hAnsi="HG丸ｺﾞｼｯｸM-PRO" w:hint="eastAsia"/>
          <w:lang w:eastAsia="ja-JP"/>
        </w:rPr>
        <w:t>申込</w:t>
      </w:r>
      <w:r w:rsidRPr="00B6344A">
        <w:rPr>
          <w:rFonts w:ascii="HG丸ｺﾞｼｯｸM-PRO" w:eastAsia="HG丸ｺﾞｼｯｸM-PRO" w:hAnsi="HG丸ｺﾞｼｯｸM-PRO"/>
          <w:lang w:eastAsia="ja-JP"/>
        </w:rPr>
        <w:t>します。</w:t>
      </w:r>
    </w:p>
    <w:sectPr w:rsidR="00903FC8" w:rsidRPr="00B6344A" w:rsidSect="009B7CD1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C4D8F" w14:textId="77777777" w:rsidR="008026ED" w:rsidRDefault="008026ED" w:rsidP="003C6A70">
      <w:pPr>
        <w:spacing w:after="0" w:line="240" w:lineRule="auto"/>
      </w:pPr>
      <w:r>
        <w:separator/>
      </w:r>
    </w:p>
  </w:endnote>
  <w:endnote w:type="continuationSeparator" w:id="0">
    <w:p w14:paraId="76B07837" w14:textId="77777777" w:rsidR="008026ED" w:rsidRDefault="008026ED" w:rsidP="003C6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88805" w14:textId="77777777" w:rsidR="008026ED" w:rsidRDefault="008026ED" w:rsidP="003C6A70">
      <w:pPr>
        <w:spacing w:after="0" w:line="240" w:lineRule="auto"/>
      </w:pPr>
      <w:r>
        <w:separator/>
      </w:r>
    </w:p>
  </w:footnote>
  <w:footnote w:type="continuationSeparator" w:id="0">
    <w:p w14:paraId="5BA81425" w14:textId="77777777" w:rsidR="008026ED" w:rsidRDefault="008026ED" w:rsidP="003C6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5408830">
    <w:abstractNumId w:val="8"/>
  </w:num>
  <w:num w:numId="2" w16cid:durableId="2073768697">
    <w:abstractNumId w:val="6"/>
  </w:num>
  <w:num w:numId="3" w16cid:durableId="1097017256">
    <w:abstractNumId w:val="5"/>
  </w:num>
  <w:num w:numId="4" w16cid:durableId="384644415">
    <w:abstractNumId w:val="4"/>
  </w:num>
  <w:num w:numId="5" w16cid:durableId="1931694754">
    <w:abstractNumId w:val="7"/>
  </w:num>
  <w:num w:numId="6" w16cid:durableId="1558082508">
    <w:abstractNumId w:val="3"/>
  </w:num>
  <w:num w:numId="7" w16cid:durableId="966198442">
    <w:abstractNumId w:val="2"/>
  </w:num>
  <w:num w:numId="8" w16cid:durableId="178668123">
    <w:abstractNumId w:val="1"/>
  </w:num>
  <w:num w:numId="9" w16cid:durableId="1909995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7CB6"/>
    <w:rsid w:val="0015074B"/>
    <w:rsid w:val="00161651"/>
    <w:rsid w:val="00267EDD"/>
    <w:rsid w:val="0029639D"/>
    <w:rsid w:val="00326F90"/>
    <w:rsid w:val="003C6A70"/>
    <w:rsid w:val="005849B8"/>
    <w:rsid w:val="006C6C8C"/>
    <w:rsid w:val="0071764D"/>
    <w:rsid w:val="00752386"/>
    <w:rsid w:val="00767AE0"/>
    <w:rsid w:val="007D5077"/>
    <w:rsid w:val="008026ED"/>
    <w:rsid w:val="00874E5D"/>
    <w:rsid w:val="008B4937"/>
    <w:rsid w:val="00903FC8"/>
    <w:rsid w:val="009B7CD1"/>
    <w:rsid w:val="00A336C3"/>
    <w:rsid w:val="00A70A21"/>
    <w:rsid w:val="00AA1D8D"/>
    <w:rsid w:val="00B06DB0"/>
    <w:rsid w:val="00B47730"/>
    <w:rsid w:val="00B513A4"/>
    <w:rsid w:val="00B6344A"/>
    <w:rsid w:val="00BA1311"/>
    <w:rsid w:val="00BA68BA"/>
    <w:rsid w:val="00CB0664"/>
    <w:rsid w:val="00D37C17"/>
    <w:rsid w:val="00D66148"/>
    <w:rsid w:val="00DF642F"/>
    <w:rsid w:val="00E34D05"/>
    <w:rsid w:val="00F8743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313F0"/>
  <w14:defaultImageDpi w14:val="300"/>
  <w15:docId w15:val="{919AF3DA-11C9-47C2-BECD-0A20B259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游ゴシック" w:eastAsia="游ゴシック" w:hAnsi="游ゴシック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浅岡 美紀子</cp:lastModifiedBy>
  <cp:revision>14</cp:revision>
  <dcterms:created xsi:type="dcterms:W3CDTF">2026-03-18T05:25:00Z</dcterms:created>
  <dcterms:modified xsi:type="dcterms:W3CDTF">2026-04-06T05:35:00Z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2026-03-18T05:13:30Z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cfa80d00-2bec-48cd-9044-0b312ca103eb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